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钦差大臣</w:t>
      </w:r>
    </w:p>
    <w:p>
      <w:r>
        <w:rPr>
          <w:rFonts w:ascii="宋体" w:hAnsi="宋体" w:eastAsia="宋体"/>
          <w:sz w:val="24"/>
        </w:rPr>
        <w:t>（俄国）果戈理著；臧仲伦，胡明霞译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钦差大臣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（俄国）果戈理著；臧仲伦，胡明霞译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喜剧(学科: 剧本 地点: 俄罗斯 年代: 近代) 短篇小说(地点: 俄罗斯 年代: 近代) 喜剧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本书出售、求购地址：https://www.jiaokey.com/book/detail/11589215.html</w:t>
      </w:r>
    </w:p>
    <w:p>
      <w:r>
        <w:t>更多相关图书推荐：https://www.jiaokey.com</w:t>
      </w:r>
    </w:p>
    <w:p>
      <w:r>
        <w:t>（俄国）果戈理著；臧仲伦，胡明霞译 其他作品：https://www.jiaokey.com/tag/（俄国）果戈理著；臧仲伦，胡明霞译.html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关键词搜索：https://www.jiaokey.com/tag/喜剧(学科: 剧本 地点: 俄罗斯 年代: 近代) 短篇小说(地点: 俄罗斯 年代: 近代) 喜剧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