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舰船设备抗冲隔振系统建模理论及其应用</w:t>
      </w:r>
    </w:p>
    <w:p>
      <w:r>
        <w:rPr>
          <w:rFonts w:ascii="宋体" w:hAnsi="宋体" w:eastAsia="宋体"/>
          <w:sz w:val="24"/>
        </w:rPr>
        <w:t>汪玉，冯奇著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舰船设备抗冲隔振系统建模理论及其应用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汪玉，冯奇著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本书出售、求购地址：https://www.jiaokey.com/book/detail/11589194.html</w:t>
      </w:r>
    </w:p>
    <w:p>
      <w:r>
        <w:t>更多相关图书推荐：https://www.jiaokey.com</w:t>
      </w:r>
    </w:p>
    <w:p>
      <w:r>
        <w:t>汪玉，冯奇著 其他作品：https://www.jiaokey.com/tag/汪玉，冯奇著.html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关键词搜索：https://www.jiaokey.com/tag/舰船设备抗冲隔振系统建模理论及其应用.html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