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书名：氦-4和氦-3及其应用</w:t>
      </w:r>
    </w:p>
    <w:p>
      <w:r>
        <w:t>作者：张鹏，黄永华，陈国邦编著</w:t>
      </w:r>
    </w:p>
    <w:p>
      <w:r>
        <w:t>出版社：北京:国防工业出版社,2006.04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氦-4和氦-3及其应用 评论地址：https://www.jiaokey.com/book/detail/11589189.html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