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活体形态学  脊柱脊髓与肌骨卷</w:t>
      </w:r>
    </w:p>
    <w:p>
      <w:r>
        <w:rPr>
          <w:rFonts w:ascii="宋体" w:hAnsi="宋体" w:eastAsia="宋体"/>
          <w:sz w:val="24"/>
        </w:rPr>
        <w:t>巫北海总主编；牟玮，戴帜，张琳主编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活体形态学  脊柱脊髓与肌骨卷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巫北海总主编；牟玮，戴帜，张琳主编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本书出售、求购地址：https://www.jiaokey.com/book/detail/11589176.html</w:t>
      </w:r>
    </w:p>
    <w:p>
      <w:r>
        <w:t>更多相关图书推荐：https://www.jiaokey.com</w:t>
      </w:r>
    </w:p>
    <w:p>
      <w:r>
        <w:t>巫北海总主编；牟玮，戴帜，张琳主编 其他作品：https://www.jiaokey.com/tag/巫北海总主编；牟玮，戴帜，张琳主编.html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关键词搜索：https://www.jiaokey.com/tag/活体形态学  脊柱脊髓与肌骨卷.html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