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书名：燃烧的东南亚</w:t>
      </w:r>
    </w:p>
    <w:p>
      <w:r>
        <w:t>作者：孟凡俊，李春光编</w:t>
      </w:r>
    </w:p>
    <w:p>
      <w:r>
        <w:t>出版社：海口：海南出版社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燃烧的东南亚 评论地址：https://www.jiaokey.com/book/detail/11589172.html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