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亮剑生存法则  生存的战场上求赢的不败法则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亮剑生存法则  生存的战场上求赢的不败法则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本书出售、求购地址：https://www.jiaokey.com/book/detail/11589153.html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关键词搜索：https://www.jiaokey.com/tag/亮剑生存法则  生存的战场上求赢的不败法则.html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