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红流大事  国共生死搏斗大纪实  上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红流大事  国共生死搏斗大纪实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本书出售、求购地址：https://www.jiaokey.com/book/detail/11589151.html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关键词搜索：https://www.jiaokey.com/tag/红流大事  国共生死搏斗大纪实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