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战胜英语要点250  瞬间英语实力大跃进</w:t>
      </w:r>
    </w:p>
    <w:p>
      <w:r>
        <w:rPr>
          <w:rFonts w:ascii="宋体" w:hAnsi="宋体" w:eastAsia="宋体"/>
          <w:sz w:val="24"/>
        </w:rPr>
        <w:t>旺文社编辑部编；吕志宏译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战胜英语要点250  瞬间英语实力大跃进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旺文社编辑部编；吕志宏译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本书出售、求购地址：https://www.jiaokey.com/book/detail/11589112.html</w:t>
      </w:r>
    </w:p>
    <w:p>
      <w:r>
        <w:t>更多相关图书推荐：https://www.jiaokey.com</w:t>
      </w:r>
    </w:p>
    <w:p>
      <w:r>
        <w:t>旺文社编辑部编；吕志宏译 其他作品：https://www.jiaokey.com/tag/旺文社编辑部编；吕志宏译.html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关键词搜索：https://www.jiaokey.com/tag/战胜英语要点250  瞬间英语实力大跃进.html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