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英文从Say OK开始</w:t>
      </w:r>
    </w:p>
    <w:p>
      <w:r>
        <w:rPr>
          <w:rFonts w:ascii="宋体" w:hAnsi="宋体" w:eastAsia="宋体"/>
          <w:sz w:val="24"/>
        </w:rPr>
        <w:t>张耀飞著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英文从Say OK开始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阅世界国际出版集团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本书出售、求购地址：https://www.jiaokey.com/book/detail/11589109.html</w:t>
      </w:r>
    </w:p>
    <w:p>
      <w:r>
        <w:t>更多相关图书推荐：https://www.jiaokey.com</w:t>
      </w:r>
    </w:p>
    <w:p>
      <w:r>
        <w:t>张耀飞著 其他作品：https://www.jiaokey.com/tag/张耀飞著.html</w:t>
      </w:r>
    </w:p>
    <w:p>
      <w:r>
        <w:t>阅世界国际出版集团 出版图书：https://www.jiaokey.com/tag/阅世界国际出版集团.html</w:t>
      </w:r>
    </w:p>
    <w:p>
      <w:r>
        <w:t>关键词搜索：https://www.jiaokey.com/tag/英文从Say OK开始.html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