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重要英语单字1492</w:t>
      </w:r>
    </w:p>
    <w:p>
      <w:r>
        <w:rPr>
          <w:rFonts w:ascii="宋体" w:hAnsi="宋体" w:eastAsia="宋体"/>
          <w:sz w:val="24"/>
        </w:rPr>
        <w:t>古泽宽行·小宫山浩光·HOHN BROWN著；林国彰译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重要英语单字1492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古泽宽行·小宫山浩光·HOHN BROWN著；林国彰译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三思堂文化事业有限公司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本书出售、求购地址：https://www.jiaokey.com/book/detail/11589088.html</w:t>
      </w:r>
    </w:p>
    <w:p>
      <w:r>
        <w:t>更多相关图书推荐：https://www.jiaokey.com</w:t>
      </w:r>
    </w:p>
    <w:p>
      <w:r>
        <w:t>古泽宽行·小宫山浩光·HOHN BROWN著；林国彰译 其他作品：https://www.jiaokey.com/tag/古泽宽行·小宫山浩光·HOHN BROWN著；林国彰译.html</w:t>
      </w:r>
    </w:p>
    <w:p>
      <w:r>
        <w:t>三思堂文化事业有限公司 出版图书：https://www.jiaokey.com/tag/三思堂文化事业有限公司.html</w:t>
      </w:r>
    </w:p>
    <w:p>
      <w:r>
        <w:t>关键词搜索：https://www.jiaokey.com/tag/重要英语单字1492.html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