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书名：高级英语阅读教程  中英文本</w:t>
      </w:r>
    </w:p>
    <w:p>
      <w:r>
        <w:t>作者：韩忠亮编著</w:t>
      </w:r>
    </w:p>
    <w:p>
      <w:r>
        <w:t>出版社：北京：北京工业大学出版社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高级英语阅读教程  中英文本 评论地址：https://www.jiaokey.com/book/detail/11589082.html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