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英文求职白金手册  打造求职高手</w:t>
      </w:r>
    </w:p>
    <w:p>
      <w:r>
        <w:rPr>
          <w:rFonts w:ascii="宋体" w:hAnsi="宋体" w:eastAsia="宋体"/>
          <w:sz w:val="24"/>
        </w:rPr>
        <w:t>赵伐主编；周小文，徐川亲，卓静编著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英文求职白金手册  打造求职高手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赵伐主编；周小文，徐川亲，卓静编著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本书出售、求购地址：https://www.jiaokey.com/book/detail/11589066.html</w:t>
      </w:r>
    </w:p>
    <w:p>
      <w:r>
        <w:t>更多相关图书推荐：https://www.jiaokey.com</w:t>
      </w:r>
    </w:p>
    <w:p>
      <w:r>
        <w:t>赵伐主编；周小文，徐川亲，卓静编著 其他作品：https://www.jiaokey.com/tag/赵伐主编；周小文，徐川亲，卓静编著.html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关键词搜索：https://www.jiaokey.com/tag/英文求职白金手册  打造求职高手.html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