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英语非限定动词用法辨析=Differdntiae anol Anealyses of the llse of the Fngllish No-ntinite Verbs</w:t>
      </w:r>
    </w:p>
    <w:p>
      <w:r>
        <w:rPr>
          <w:rFonts w:ascii="宋体" w:hAnsi="宋体" w:eastAsia="宋体"/>
          <w:sz w:val="24"/>
        </w:rPr>
        <w:t>赵云怡，傅珊玲编著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英语非限定动词用法辨析=Differdntiae anol Anealyses of the llse of the Fngllish No-ntinite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赵云怡，傅珊玲编著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本书出售、求购地址：https://www.jiaokey.com/book/detail/11589055.html</w:t>
      </w:r>
    </w:p>
    <w:p>
      <w:r>
        <w:t>更多相关图书推荐：https://www.jiaokey.com</w:t>
      </w:r>
    </w:p>
    <w:p>
      <w:r>
        <w:t>赵云怡，傅珊玲编著 其他作品：https://www.jiaokey.com/tag/赵云怡，傅珊玲编著.html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关键词搜索：https://www.jiaokey.com/tag/英语非限定动词用法辨析=Differdntiae anol Anealyses of the llse of the Fngllish No-ntinite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