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书名：语际翻译与文化交融  汉英互译的理论与实践</w:t>
      </w:r>
    </w:p>
    <w:p>
      <w:r>
        <w:t>作者：赵明编著</w:t>
      </w:r>
    </w:p>
    <w:p>
      <w:r>
        <w:t>出版社：徐州:中国矿业大学出版社,2003.11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语际翻译与文化交融  汉英互译的理论与实践 评论地址：https://www.jiaokey.com/book/detail/11589008.html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