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高职·高专·成教英语应用能力考试词汇训练与解析</w:t>
      </w:r>
    </w:p>
    <w:p>
      <w:r>
        <w:rPr>
          <w:rFonts w:ascii="宋体" w:hAnsi="宋体" w:eastAsia="宋体"/>
          <w:sz w:val="24"/>
        </w:rPr>
        <w:t>曹玉泉主编；赵秀珍，黄娟，路庆云副主编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高职·高专·成教英语应用能力考试词汇训练与解析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曹玉泉主编；赵秀珍，黄娟，路庆云副主编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本书出售、求购地址：https://www.jiaokey.com/book/detail/11588965.html</w:t>
      </w:r>
    </w:p>
    <w:p>
      <w:r>
        <w:t>更多相关图书推荐：https://www.jiaokey.com</w:t>
      </w:r>
    </w:p>
    <w:p>
      <w:r>
        <w:t>曹玉泉主编；赵秀珍，黄娟，路庆云副主编 其他作品：https://www.jiaokey.com/tag/曹玉泉主编；赵秀珍，黄娟，路庆云副主编.html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关键词搜索：https://www.jiaokey.com/tag/高职·高专·成教英语应用能力考试词汇训练与解析.html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