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中央电视台体育节目中心体育英语教学节目  体育英语  第3册</w:t>
      </w:r>
    </w:p>
    <w:p>
      <w:r>
        <w:rPr>
          <w:rFonts w:ascii="宋体" w:hAnsi="宋体" w:eastAsia="宋体"/>
          <w:sz w:val="24"/>
        </w:rPr>
        <w:t>马国力主编；杨斌，程志明，李迪副主编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中央电视台体育节目中心体育英语教学节目  体育英语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马国力主编；杨斌，程志明，李迪副主编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本书出售、求购地址：https://www.jiaokey.com/book/detail/11588959.html</w:t>
      </w:r>
    </w:p>
    <w:p>
      <w:r>
        <w:t>更多相关图书推荐：https://www.jiaokey.com</w:t>
      </w:r>
    </w:p>
    <w:p>
      <w:r>
        <w:t>马国力主编；杨斌，程志明，李迪副主编 其他作品：https://www.jiaokey.com/tag/马国力主编；杨斌，程志明，李迪副主编.html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关键词搜索：https://www.jiaokey.com/tag/中央电视台体育节目中心体育英语教学节目  体育英语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