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大学英语四级考试新台阶</w:t>
      </w:r>
    </w:p>
    <w:p>
      <w:r>
        <w:rPr>
          <w:rFonts w:ascii="宋体" w:hAnsi="宋体" w:eastAsia="宋体"/>
          <w:sz w:val="24"/>
        </w:rPr>
        <w:t>王光汉，赵清顺主编；揭力勤，胡红萍，程文副主编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王光汉，赵清顺主编；揭力勤，胡红萍，程文副主编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英语，大学-统一考试-辅导（教学）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本书出售、求购地址：https://www.jiaokey.com/book/detail/11588942.html</w:t>
      </w:r>
    </w:p>
    <w:p>
      <w:r>
        <w:t>更多相关图书推荐：https://www.jiaokey.com</w:t>
      </w:r>
    </w:p>
    <w:p>
      <w:r>
        <w:t>王光汉，赵清顺主编；揭力勤，胡红萍，程文副主编 其他作品：https://www.jiaokey.com/tag/王光汉，赵清顺主编；揭力勤，胡红萍，程文副主编.html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关键词搜索：https://www.jiaokey.com/tag/英语，大学-统一考试-辅导（教学）.html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