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英语听力入门词汇</w:t>
      </w:r>
    </w:p>
    <w:p>
      <w:r>
        <w:rPr>
          <w:rFonts w:ascii="宋体" w:hAnsi="宋体" w:eastAsia="宋体"/>
          <w:sz w:val="24"/>
        </w:rPr>
        <w:t>史普润，乔伊斯·摩尔编著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英语听力入门词汇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史普润，乔伊斯·摩尔编著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本书出售、求购地址：https://www.jiaokey.com/book/detail/11588875.html</w:t>
      </w:r>
    </w:p>
    <w:p>
      <w:r>
        <w:t>更多相关图书推荐：https://www.jiaokey.com</w:t>
      </w:r>
    </w:p>
    <w:p>
      <w:r>
        <w:t>史普润，乔伊斯·摩尔编著 其他作品：https://www.jiaokey.com/tag/史普润，乔伊斯·摩尔编著.html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关键词搜索：https://www.jiaokey.com/tag/英语听力入门词汇.html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