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英语9000句  借助语境巧记四-六级词汇</w:t>
      </w:r>
    </w:p>
    <w:p>
      <w:r>
        <w:rPr>
          <w:rFonts w:ascii="宋体" w:hAnsi="宋体" w:eastAsia="宋体"/>
          <w:sz w:val="24"/>
        </w:rPr>
        <w:t>刘希彦等编著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英语9000句  借助语境巧记四-六级词汇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本书出售、求购地址：https://www.jiaokey.com/book/detail/11588863.html</w:t>
      </w:r>
    </w:p>
    <w:p>
      <w:r>
        <w:t>更多相关图书推荐：https://www.jiaokey.com</w:t>
      </w:r>
    </w:p>
    <w:p>
      <w:r>
        <w:t>刘希彦等编著 其他作品：https://www.jiaokey.com/tag/刘希彦等编著.html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关键词搜索：https://www.jiaokey.com/tag/英语9000句  借助语境巧记四-六级词汇.html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