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下  自学与自测指导</w:t>
      </w:r>
    </w:p>
    <w:p>
      <w:r>
        <w:rPr>
          <w:rFonts w:ascii="宋体" w:hAnsi="宋体" w:eastAsia="宋体"/>
          <w:sz w:val="24"/>
        </w:rPr>
        <w:t>高远主编；李蒙，王兆飞，胥国红，徐志长编者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下  自学与自测指导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高远主编；李蒙，王兆飞，胥国红，徐志长编者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本书出售、求购地址：https://www.jiaokey.com/book/detail/11588860.html</w:t>
      </w:r>
    </w:p>
    <w:p>
      <w:r>
        <w:t>更多相关图书推荐：https://www.jiaokey.com</w:t>
      </w:r>
    </w:p>
    <w:p>
      <w:r>
        <w:t>高远主编；李蒙，王兆飞，胥国红，徐志长编者 其他作品：https://www.jiaokey.com/tag/高远主编；李蒙，王兆飞，胥国红，徐志长编者.html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关键词搜索：https://www.jiaokey.com/tag/大学英语自学教程  下  自学与自测指导.html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