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中华人民共和国边界事务条约集  中吉卷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中华人民共和国边界事务条约集  中吉卷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本书出售、求购地址：https://www.jiaokey.com/book/detail/11588837.html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关键词搜索：https://www.jiaokey.com/tag/中华人民共和国边界事务条约集  中吉卷.html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