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地地导弹武器作战效能评估方法</w:t>
      </w:r>
    </w:p>
    <w:p>
      <w:r>
        <w:rPr>
          <w:rFonts w:ascii="宋体" w:hAnsi="宋体" w:eastAsia="宋体"/>
          <w:sz w:val="24"/>
        </w:rPr>
        <w:t>甄涛，王平均，张新民编著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地地导弹武器作战效能评估方法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甄涛，王平均，张新民编著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本书出售、求购地址：https://www.jiaokey.com/book/detail/11588813.html</w:t>
      </w:r>
    </w:p>
    <w:p>
      <w:r>
        <w:t>更多相关图书推荐：https://www.jiaokey.com</w:t>
      </w:r>
    </w:p>
    <w:p>
      <w:r>
        <w:t>甄涛，王平均，张新民编著 其他作品：https://www.jiaokey.com/tag/甄涛，王平均，张新民编著.html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关键词搜索：https://www.jiaokey.com/tag/地地导弹武器作战效能评估方法.html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