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政治指导员工作实践手册  2006年修订本</w:t>
      </w:r>
    </w:p>
    <w:p>
      <w:r>
        <w:rPr>
          <w:rFonts w:ascii="宋体" w:hAnsi="宋体" w:eastAsia="宋体"/>
          <w:sz w:val="24"/>
        </w:rPr>
        <w:t>欧国政，吴正林主编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政治指导员工作实践手册  2006年修订本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欧国政，吴正林主编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本书出售、求购地址：https://www.jiaokey.com/book/detail/11588793.html</w:t>
      </w:r>
    </w:p>
    <w:p>
      <w:r>
        <w:t>更多相关图书推荐：https://www.jiaokey.com</w:t>
      </w:r>
    </w:p>
    <w:p>
      <w:r>
        <w:t>欧国政，吴正林主编 其他作品：https://www.jiaokey.com/tag/欧国政，吴正林主编.html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关键词搜索：https://www.jiaokey.com/tag/政治指导员工作实践手册  2006年修订本.html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