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心理战实用知识：心理博弈奥秘解</w:t>
      </w:r>
    </w:p>
    <w:p>
      <w:r>
        <w:rPr>
          <w:rFonts w:ascii="宋体" w:hAnsi="宋体" w:eastAsia="宋体"/>
          <w:sz w:val="24"/>
        </w:rPr>
        <w:t>武怀堂，左军占编著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心理战实用知识：心理博弈奥秘解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武怀堂，左军占编著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本书出售、求购地址：https://www.jiaokey.com/book/detail/11588776.html</w:t>
      </w:r>
    </w:p>
    <w:p>
      <w:r>
        <w:t>更多相关图书推荐：https://www.jiaokey.com</w:t>
      </w:r>
    </w:p>
    <w:p>
      <w:r>
        <w:t>武怀堂，左军占编著 其他作品：https://www.jiaokey.com/tag/武怀堂，左军占编著.html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关键词搜索：https://www.jiaokey.com/tag/心理战实用知识：心理博弈奥秘解.html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