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从理念到程序：我亲历的美国大选</w:t>
      </w:r>
    </w:p>
    <w:p>
      <w:r>
        <w:rPr>
          <w:rFonts w:ascii="宋体" w:hAnsi="宋体" w:eastAsia="宋体"/>
          <w:sz w:val="24"/>
        </w:rPr>
        <w:t>周晓苹选编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从理念到程序：我亲历的美国大选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本书出售、求购地址：https://www.jiaokey.com/book/detail/11588771.html</w:t>
      </w:r>
    </w:p>
    <w:p>
      <w:r>
        <w:t>更多相关图书推荐：https://www.jiaokey.com</w:t>
      </w:r>
    </w:p>
    <w:p>
      <w:r>
        <w:t>周晓苹选编 其他作品：https://www.jiaokey.com/tag/周晓苹选编.html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关键词搜索：https://www.jiaokey.com/tag/从理念到程序：我亲历的美国大选.html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