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忠实履行新世纪新阶段我军历史使命</w:t>
      </w:r>
    </w:p>
    <w:p>
      <w:r>
        <w:rPr>
          <w:rFonts w:ascii="宋体" w:hAnsi="宋体" w:eastAsia="宋体"/>
          <w:sz w:val="24"/>
        </w:rPr>
        <w:t>孙科佳，林培雄，刘峰，刘洋编著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忠实履行新世纪新阶段我军历史使命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孙科佳，林培雄，刘峰，刘洋编著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本书出售、求购地址：https://www.jiaokey.com/book/detail/11588744.html</w:t>
      </w:r>
    </w:p>
    <w:p>
      <w:r>
        <w:t>更多相关图书推荐：https://www.jiaokey.com</w:t>
      </w:r>
    </w:p>
    <w:p>
      <w:r>
        <w:t>孙科佳，林培雄，刘峰，刘洋编著 其他作品：https://www.jiaokey.com/tag/孙科佳，林培雄，刘峰，刘洋编著.html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关键词搜索：https://www.jiaokey.com/tag/忠实履行新世纪新阶段我军历史使命.html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