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和平年代的战争  布什、克林顿和他们的将军</w:t>
      </w:r>
    </w:p>
    <w:p>
      <w:r>
        <w:rPr>
          <w:rFonts w:ascii="宋体" w:hAnsi="宋体" w:eastAsia="宋体"/>
          <w:sz w:val="24"/>
        </w:rPr>
        <w:t>（美）戴维·哈伯斯坦著；王振玲，贾令仪译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和平年代的战争  布什、克林顿和他们的将军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（美）戴维·哈伯斯坦著；王振玲，贾令仪译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本书出售、求购地址：https://www.jiaokey.com/book/detail/11588742.html</w:t>
      </w:r>
    </w:p>
    <w:p>
      <w:r>
        <w:t>更多相关图书推荐：https://www.jiaokey.com</w:t>
      </w:r>
    </w:p>
    <w:p>
      <w:r>
        <w:t>（美）戴维·哈伯斯坦著；王振玲，贾令仪译 其他作品：https://www.jiaokey.com/tag/（美）戴维·哈伯斯坦著；王振玲，贾令仪译.html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关键词搜索：https://www.jiaokey.com/tag/和平年代的战争  布什、克林顿和他们的将军.html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