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旧政权新政府：马来西亚2004年大选与政治走向</w:t>
      </w:r>
    </w:p>
    <w:p>
      <w:r>
        <w:rPr>
          <w:rFonts w:ascii="宋体" w:hAnsi="宋体" w:eastAsia="宋体"/>
          <w:sz w:val="24"/>
        </w:rPr>
        <w:t>潘永强编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旧政权新政府：马来西亚2004年大选与政治走向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本书出售、求购地址：https://www.jiaokey.com/book/detail/11588733.html</w:t>
      </w:r>
    </w:p>
    <w:p>
      <w:r>
        <w:t>更多相关图书推荐：https://www.jiaokey.com</w:t>
      </w:r>
    </w:p>
    <w:p>
      <w:r>
        <w:t>潘永强编 其他作品：https://www.jiaokey.com/tag/潘永强编.html</w:t>
      </w:r>
    </w:p>
    <w:p>
      <w:r>
        <w:t>大将出版社 出版图书：https://www.jiaokey.com/tag/大将出版社.html</w:t>
      </w:r>
    </w:p>
    <w:p>
      <w:r>
        <w:t>关键词搜索：https://www.jiaokey.com/tag/旧政权新政府：马来西亚2004年大选与政治走向.html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