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书名：水墨画讲</w:t>
      </w:r>
    </w:p>
    <w:p>
      <w:r>
        <w:t>作者：吕寿琨编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水墨画讲 评论地址：https://www.jiaokey.com/book/detail/11588679.html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