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巢勋临本  上  山水·兰竹梅菊</w:t>
      </w:r>
    </w:p>
    <w:p>
      <w:r>
        <w:rPr>
          <w:rFonts w:ascii="宋体" w:hAnsi="宋体" w:eastAsia="宋体"/>
          <w:sz w:val="24"/>
        </w:rPr>
        <w:t>（清）巢勋临摹，本社编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巢勋临本  上  山水·兰竹梅菊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（清）巢勋临摹，本社编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本书出售、求购地址：https://www.jiaokey.com/book/detail/11588675.html</w:t>
      </w:r>
    </w:p>
    <w:p>
      <w:r>
        <w:t>更多相关图书推荐：https://www.jiaokey.com</w:t>
      </w:r>
    </w:p>
    <w:p>
      <w:r>
        <w:t>（清）巢勋临摹，本社编 其他作品：https://www.jiaokey.com/tag/（清）巢勋临摹，本社编.html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关键词搜索：https://www.jiaokey.com/tag/芥子园画传  巢勋临本  上  山水·兰竹梅菊.html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