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书名：陕西省先进刀具选编</w:t>
      </w:r>
    </w:p>
    <w:p>
      <w:r>
        <w:t>作者：陕西省科学技术情报研究所，陕西省优选法推广办公室编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陕西省先进刀具选编 评论地址：https://www.jiaokey.com/book/detail/11588607.html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