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刘斌素描艺术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刘斌素描艺术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本书出售、求购地址：https://www.jiaokey.com/book/detail/11588596.html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关键词搜索：https://www.jiaokey.com/tag/刘斌素描艺术.html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