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果蔬小品画法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果蔬小品画法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本书出售、求购地址：https://www.jiaokey.com/book/detail/11588501.html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关键词搜索：https://www.jiaokey.com/tag/果蔬小品画法.html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