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书名：摄视设计法概论  产品样本的开发利用</w:t>
      </w:r>
    </w:p>
    <w:p>
      <w:r>
        <w:t>作者：王明道等著</w:t>
      </w:r>
    </w:p>
    <w:p>
      <w:r>
        <w:t>出版社：北京：科学技术文献出版社；重庆分社</w:t>
      </w:r>
    </w:p>
    <w:p>
      <w:r>
        <w:t>出版日期：1988.12</w:t>
      </w:r>
    </w:p>
    <w:p>
      <w:r>
        <w:t>总页数：87</w:t>
      </w:r>
    </w:p>
    <w:p>
      <w:r>
        <w:t>更多请访问教客网: www.jiaokey.com</w:t>
      </w:r>
    </w:p>
    <w:p>
      <w:r>
        <w:t>摄视设计法概论  产品样本的开发利用 评论地址：https://www.jiaokey.com/book/detail/11588418.html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