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书名：山水画技法新编</w:t>
      </w:r>
    </w:p>
    <w:p>
      <w:r>
        <w:t>作者：李林洪著</w:t>
      </w:r>
    </w:p>
    <w:p>
      <w:r>
        <w:t>出版社：上海：上海人民美术出版社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山水画技法新编 评论地址：https://www.jiaokey.com/book/detail/11588381.html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