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书名：百驼图谱</w:t>
      </w:r>
    </w:p>
    <w:p>
      <w:r>
        <w:t>作者：李跃等绘；本社编</w:t>
      </w:r>
    </w:p>
    <w:p>
      <w:r>
        <w:t>出版社：广州:岭南美术出版社,1997.08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百驼图谱 评论地址：https://www.jiaokey.com/book/detail/11588318.html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