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英国绘画  1525-1975</w:t>
      </w:r>
    </w:p>
    <w:p>
      <w:r>
        <w:rPr>
          <w:rFonts w:ascii="宋体" w:hAnsi="宋体" w:eastAsia="宋体"/>
          <w:sz w:val="24"/>
        </w:rPr>
        <w:t>（英）约翰·森德兰著；刘明毅，唐伯祥译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英国绘画  1525-1975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（英）约翰·森德兰著；刘明毅，唐伯祥译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本书出售、求购地址：https://www.jiaokey.com/book/detail/11588248.html</w:t>
      </w:r>
    </w:p>
    <w:p>
      <w:r>
        <w:t>更多相关图书推荐：https://www.jiaokey.com</w:t>
      </w:r>
    </w:p>
    <w:p>
      <w:r>
        <w:t>（英）约翰·森德兰著；刘明毅，唐伯祥译 其他作品：https://www.jiaokey.com/tag/（英）约翰·森德兰著；刘明毅，唐伯祥译.html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关键词搜索：https://www.jiaokey.com/tag/英国绘画  1525-1975.html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