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捷什尔与盲画  美国写生技法介绍</w:t>
      </w:r>
    </w:p>
    <w:p>
      <w:r>
        <w:t>作者：（美）尼柯莱德斯（Nicolaides，Kimon）原著；李 锛译编</w:t>
      </w:r>
    </w:p>
    <w:p>
      <w:r>
        <w:t>出版社：成都:四川美术出版社,1991.12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美术技法大全  捷什尔与盲画  美国写生技法介绍 评论地址：https://www.jiaokey.com/book/detail/11588217.html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