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艺术家与人体解剖学</w:t>
      </w:r>
    </w:p>
    <w:p>
      <w:r>
        <w:rPr>
          <w:rFonts w:ascii="宋体" w:hAnsi="宋体" w:eastAsia="宋体"/>
          <w:sz w:val="24"/>
        </w:rPr>
        <w:t>约翰·拉依内斯原著；左建华，张晖编译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艺术家与人体解剖学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约翰·拉依内斯原著；左建华，张晖编译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本书出售、求购地址：https://www.jiaokey.com/book/detail/11588214.html</w:t>
      </w:r>
    </w:p>
    <w:p>
      <w:r>
        <w:t>更多相关图书推荐：https://www.jiaokey.com</w:t>
      </w:r>
    </w:p>
    <w:p>
      <w:r>
        <w:t>约翰·拉依内斯原著；左建华，张晖编译 其他作品：https://www.jiaokey.com/tag/约翰·拉依内斯原著；左建华，张晖编译.html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关键词搜索：https://www.jiaokey.com/tag/艺术家与人体解剖学.html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