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杜尚访谈录</w:t>
      </w:r>
    </w:p>
    <w:p>
      <w:r>
        <w:rPr>
          <w:rFonts w:ascii="宋体" w:hAnsi="宋体" w:eastAsia="宋体"/>
          <w:sz w:val="24"/>
        </w:rPr>
        <w:t>（法）卡巴内（Pierre Cabanne）著；王瑞芸译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杜尚访谈录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（法）卡巴内（Pierre Cabanne）著；王瑞芸译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本书出售、求购地址：https://www.jiaokey.com/book/detail/11588207.html</w:t>
      </w:r>
    </w:p>
    <w:p>
      <w:r>
        <w:t>更多相关图书推荐：https://www.jiaokey.com</w:t>
      </w:r>
    </w:p>
    <w:p>
      <w:r>
        <w:t>（法）卡巴内（Pierre Cabanne）著；王瑞芸译 其他作品：https://www.jiaokey.com/tag/（法）卡巴内（Pierre Cabanne）著；王瑞芸译.html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关键词搜索：https://www.jiaokey.com/tag/杜尚访谈录.html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