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书名：美丽的桂林  中国摄影家·邓淇文风光摄影集  中外文本</w:t>
      </w:r>
    </w:p>
    <w:p>
      <w:r>
        <w:t>作者：邓淇文摄影</w:t>
      </w:r>
    </w:p>
    <w:p>
      <w:r>
        <w:t>出版社：桂林：漓江出版社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美丽的桂林  中国摄影家·邓淇文风光摄影集  中外文本 评论地址：https://www.jiaokey.com/book/detail/11588149.html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