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煤矿防治瓦斯事故培训教材  煤矿瓦斯治理十二字方针解析</w:t>
      </w:r>
    </w:p>
    <w:p>
      <w:r>
        <w:rPr>
          <w:rFonts w:ascii="宋体" w:hAnsi="宋体" w:eastAsia="宋体"/>
          <w:sz w:val="24"/>
        </w:rPr>
        <w:t>孙继平主编；运宝珍，徐芳德，王树玉编写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煤矿防治瓦斯事故培训教材  煤矿瓦斯治理十二字方针解析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孙继平主编；运宝珍，徐芳德，王树玉编写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瓦斯爆炸-防治-技术培训-教材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本书出售、求购地址：https://www.jiaokey.com/book/detail/11588111.html</w:t>
      </w:r>
    </w:p>
    <w:p>
      <w:r>
        <w:t>更多相关图书推荐：https://www.jiaokey.com</w:t>
      </w:r>
    </w:p>
    <w:p>
      <w:r>
        <w:t>孙继平主编；运宝珍，徐芳德，王树玉编写 其他作品：https://www.jiaokey.com/tag/孙继平主编；运宝珍，徐芳德，王树玉编写.html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关键词搜索：https://www.jiaokey.com/tag/瓦斯爆炸-防治-技术培训-教材.html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