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洗煤泥与污泥处理焚烧技术及工程实例</w:t>
      </w:r>
    </w:p>
    <w:p>
      <w:r>
        <w:rPr>
          <w:rFonts w:ascii="宋体" w:hAnsi="宋体" w:eastAsia="宋体"/>
          <w:sz w:val="24"/>
        </w:rPr>
        <w:t>池涌等编著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洗煤泥与污泥处理焚烧技术及工程实例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本书出售、求购地址：https://www.jiaokey.com/book/detail/11588086.html</w:t>
      </w:r>
    </w:p>
    <w:p>
      <w:r>
        <w:t>更多相关图书推荐：https://www.jiaokey.com</w:t>
      </w:r>
    </w:p>
    <w:p>
      <w:r>
        <w:t>池涌等编著 其他作品：https://www.jiaokey.com/tag/池涌等编著.html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关键词搜索：https://www.jiaokey.com/tag/洗煤泥与污泥处理焚烧技术及工程实例.html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