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海上幽灵  世界隐秘作战舰艇揭秘</w:t>
      </w:r>
    </w:p>
    <w:p>
      <w:r>
        <w:rPr>
          <w:rFonts w:ascii="宋体" w:hAnsi="宋体" w:eastAsia="宋体"/>
          <w:sz w:val="24"/>
        </w:rPr>
        <w:t>迎南，李杰编著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海上幽灵  世界隐秘作战舰艇揭秘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迎南，李杰编著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本书出售、求购地址：https://www.jiaokey.com/book/detail/11588037.html</w:t>
      </w:r>
    </w:p>
    <w:p>
      <w:r>
        <w:t>更多相关图书推荐：https://www.jiaokey.com</w:t>
      </w:r>
    </w:p>
    <w:p>
      <w:r>
        <w:t>迎南，李杰编著 其他作品：https://www.jiaokey.com/tag/迎南，李杰编著.html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关键词搜索：https://www.jiaokey.com/tag/海上幽灵  世界隐秘作战舰艇揭秘.html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