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书名：加强班组建设  全面提高企业素质</w:t>
      </w:r>
    </w:p>
    <w:p>
      <w:r>
        <w:t>作者：中华全国总工会生产保护部，国家经济委员会企业管理局编</w:t>
      </w:r>
    </w:p>
    <w:p>
      <w:r>
        <w:t>出版社：能源出版社</w:t>
      </w:r>
    </w:p>
    <w:p>
      <w:r>
        <w:t>出版日期：1986.11</w:t>
      </w:r>
    </w:p>
    <w:p>
      <w:r>
        <w:t>总页数：338</w:t>
      </w:r>
    </w:p>
    <w:p>
      <w:r>
        <w:t>更多请访问教客网: www.jiaokey.com</w:t>
      </w:r>
    </w:p>
    <w:p>
      <w:r>
        <w:t>加强班组建设  全面提高企业素质 评论地址：https://www.jiaokey.com/book/detail/11587970.html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