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书名：文献分析与文献采选：藏书选择专家系统原理</w:t>
      </w:r>
    </w:p>
    <w:p>
      <w:r>
        <w:t>作者：张炎烈，游水叶主编</w:t>
      </w:r>
    </w:p>
    <w:p>
      <w:r>
        <w:t>出版社：北京：中央民族大学出版社</w:t>
      </w:r>
    </w:p>
    <w:p>
      <w:r>
        <w:t>出版日期：1999.09</w:t>
      </w:r>
    </w:p>
    <w:p>
      <w:r>
        <w:t>总页数：226</w:t>
      </w:r>
    </w:p>
    <w:p>
      <w:r>
        <w:t>更多请访问教客网: www.jiaokey.com</w:t>
      </w:r>
    </w:p>
    <w:p>
      <w:r>
        <w:t>文献分析与文献采选：藏书选择专家系统原理 评论地址：https://www.jiaokey.com/book/detail/11587964.html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