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书名：凝固的乐章  新余古建筑实录</w:t>
      </w:r>
    </w:p>
    <w:p>
      <w:r>
        <w:t>作者：江立明主编</w:t>
      </w:r>
    </w:p>
    <w:p>
      <w:r>
        <w:t>出版社：南昌：江西科学技术出版社</w:t>
      </w:r>
    </w:p>
    <w:p>
      <w:r>
        <w:t>出版日期：2006.02</w:t>
      </w:r>
    </w:p>
    <w:p>
      <w:r>
        <w:t>总页数：169</w:t>
      </w:r>
    </w:p>
    <w:p>
      <w:r>
        <w:t>更多请访问教客网: www.jiaokey.com</w:t>
      </w:r>
    </w:p>
    <w:p>
      <w:r>
        <w:t>凝固的乐章  新余古建筑实录 评论地址：https://www.jiaokey.com/book/detail/11587947.html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