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书名：英式倜侃职业指南  侃互联网</w:t>
      </w:r>
    </w:p>
    <w:p>
      <w:r>
        <w:t>作者：（英）安斯利等著；郭良伟译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英式倜侃职业指南  侃互联网 评论地址：https://www.jiaokey.com/book/detail/11587858.html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