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书名：英式倜侃职业指南  侃大学</w:t>
      </w:r>
    </w:p>
    <w:p>
      <w:r>
        <w:t>作者：（英）安斯利等著；鲁显生，赵宝珍译</w:t>
      </w:r>
    </w:p>
    <w:p>
      <w:r>
        <w:t>出版社：世界图书出版公司北京公司,2000.10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英式倜侃职业指南  侃大学 评论地址：https://www.jiaokey.com/book/detail/11587855.html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