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智慧意林  第1辑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智慧意林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本书出售、求购地址：https://www.jiaokey.com/book/detail/11587833.html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太原：北岳出版社 出版图书：https://www.jiaokey.com/tag/太原：北岳出版社.html</w:t>
      </w:r>
    </w:p>
    <w:p>
      <w:r>
        <w:t>关键词搜索：https://www.jiaokey.com/tag/智慧意林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